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Gov't Test #2 pt.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14th amendment required states to adhere to the same freedom of speech standards as the federal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Gitlow V. New York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the establishment clause prohibited official prayer in public schools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Reed V. 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 expanded on the relationship between private religious schools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Mendez V. Westminster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limits on subversive speech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Griswold V. Connecticut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restraint was ruled unconstitutional &amp; prohibits the government from blocking publication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Brown V. Board of Education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Exclusionary rule was applied, which meant evidence obtained w/o a warrant is inadmissible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Cisneros V. Corpus Christi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a suspect to be informed of constitutional privileges that are included in the 6th amendment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Lemon V. Kurtzman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Privacy as a right was established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Plessy V. Ferguson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court voted to allow segregation in public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Mapp V. Ohio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 plessy v. ferguson and create the precedent "separate but equal."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Sweatt V. Painter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Overturned "separate but equal" helped spark wider protest movement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Miranda V. Arizona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ruled that the 14th amendment also protects against sex-based discrimination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Engle V. Vitale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to overturn school segregation policies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Brandenburg V. Ohio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Granted minority states to the latinos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Near V. Minnesota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Gov't Test #2 pt. 3</dc:title>
  <dcterms:created xsi:type="dcterms:W3CDTF">2021-10-11T13:09:02Z</dcterms:created>
  <dcterms:modified xsi:type="dcterms:W3CDTF">2021-10-11T13:09:02Z</dcterms:modified>
</cp:coreProperties>
</file>