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heatloss    </w:t>
      </w:r>
      <w:r>
        <w:t xml:space="preserve">   efficient    </w:t>
      </w:r>
      <w:r>
        <w:t xml:space="preserve">   resistance    </w:t>
      </w:r>
      <w:r>
        <w:t xml:space="preserve">   wave    </w:t>
      </w:r>
      <w:r>
        <w:t xml:space="preserve">   wind    </w:t>
      </w:r>
      <w:r>
        <w:t xml:space="preserve">   solar    </w:t>
      </w:r>
      <w:r>
        <w:t xml:space="preserve">   current    </w:t>
      </w:r>
      <w:r>
        <w:t xml:space="preserve">   voltage    </w:t>
      </w:r>
      <w:r>
        <w:t xml:space="preserve">   transmission    </w:t>
      </w:r>
      <w:r>
        <w:t xml:space="preserve">   cable    </w:t>
      </w:r>
      <w:r>
        <w:t xml:space="preserve">   gas    </w:t>
      </w:r>
      <w:r>
        <w:t xml:space="preserve">   oil    </w:t>
      </w:r>
      <w:r>
        <w:t xml:space="preserve">   nuclear    </w:t>
      </w:r>
      <w:r>
        <w:t xml:space="preserve">   coal    </w:t>
      </w:r>
      <w:r>
        <w:t xml:space="preserve">   turbine    </w:t>
      </w:r>
      <w:r>
        <w:t xml:space="preserve">   boiler    </w:t>
      </w:r>
      <w:r>
        <w:t xml:space="preserve">   transformer    </w:t>
      </w:r>
      <w:r>
        <w:t xml:space="preserve">   Pylon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Grid</dc:title>
  <dcterms:created xsi:type="dcterms:W3CDTF">2021-10-11T13:08:38Z</dcterms:created>
  <dcterms:modified xsi:type="dcterms:W3CDTF">2021-10-11T13:08:38Z</dcterms:modified>
</cp:coreProperties>
</file>