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Hand Washing Awareness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precautions are work practices used during the care and treatment of all clients regardless of their known or presumed infectious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transmission of infection is called________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_____ to clean between fingers, palms, nail beds, back of hands and wrists.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important procedure for the prevention of infection from germs and viruses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wash my hands to prevent the spread of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Singing ______ twice is the amount of time I should take washing my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precautions are used when standards precaution alone may not stop the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hand gel should not be used If hands are visibly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should used to turn the tap off after washing my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should wash my hands for at least ________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should be kept short in order to help prevent spreading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Hand Washing Awareness Week </dc:title>
  <dcterms:created xsi:type="dcterms:W3CDTF">2021-10-11T13:09:19Z</dcterms:created>
  <dcterms:modified xsi:type="dcterms:W3CDTF">2021-10-11T13:09:19Z</dcterms:modified>
</cp:coreProperties>
</file>