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Heart Month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signifies heart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health threat to women that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heart beats an average of _____ million times per year?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most important activity that helps prevent heart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body part is the only one that does not get blood from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normal heart valve is the size of this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who Proclaimed the first Heart month; hometown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week does a fetus have heart cells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generates enough energy to drive a truck how many miles per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fashion item represents awareness for women's heart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Heart Month Awareness</dc:title>
  <dcterms:created xsi:type="dcterms:W3CDTF">2021-10-11T13:08:31Z</dcterms:created>
  <dcterms:modified xsi:type="dcterms:W3CDTF">2021-10-11T13:08:31Z</dcterms:modified>
</cp:coreProperties>
</file>