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Hispanic Heritage Month                                             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George Lopez    </w:t>
      </w:r>
      <w:r>
        <w:t xml:space="preserve">   Selena Gomez    </w:t>
      </w:r>
      <w:r>
        <w:t xml:space="preserve">   Jessica Alba    </w:t>
      </w:r>
      <w:r>
        <w:t xml:space="preserve">   Terror Squad    </w:t>
      </w:r>
      <w:r>
        <w:t xml:space="preserve">   Adam LaRoche    </w:t>
      </w:r>
      <w:r>
        <w:t xml:space="preserve">   Abe Alvarez    </w:t>
      </w:r>
      <w:r>
        <w:t xml:space="preserve">   Sammy Sosa    </w:t>
      </w:r>
      <w:r>
        <w:t xml:space="preserve">   Carlee B.    </w:t>
      </w:r>
      <w:r>
        <w:t xml:space="preserve">   Fat Jo    </w:t>
      </w:r>
      <w:r>
        <w:t xml:space="preserve">   Big Pun    </w:t>
      </w:r>
      <w:r>
        <w:t xml:space="preserve">   PitBU Pittbull    </w:t>
      </w:r>
      <w:r>
        <w:t xml:space="preserve">   JLo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Hispanic Heritage Month                                                                                                                                                                                       </dc:title>
  <dcterms:created xsi:type="dcterms:W3CDTF">2021-10-11T13:08:20Z</dcterms:created>
  <dcterms:modified xsi:type="dcterms:W3CDTF">2021-10-11T13:08:20Z</dcterms:modified>
</cp:coreProperties>
</file>