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Indigenous Peoples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Teach    </w:t>
      </w:r>
      <w:r>
        <w:t xml:space="preserve">   Teachings    </w:t>
      </w:r>
      <w:r>
        <w:t xml:space="preserve">   Wisdom    </w:t>
      </w:r>
      <w:r>
        <w:t xml:space="preserve">   Respect    </w:t>
      </w:r>
      <w:r>
        <w:t xml:space="preserve">   Humility    </w:t>
      </w:r>
      <w:r>
        <w:t xml:space="preserve">   Courage    </w:t>
      </w:r>
      <w:r>
        <w:t xml:space="preserve">   Love    </w:t>
      </w:r>
      <w:r>
        <w:t xml:space="preserve">   Mi'kmaq    </w:t>
      </w:r>
      <w:r>
        <w:t xml:space="preserve">   Algonquin    </w:t>
      </w:r>
      <w:r>
        <w:t xml:space="preserve">   Anishinaabe    </w:t>
      </w:r>
      <w:r>
        <w:t xml:space="preserve">   Cree    </w:t>
      </w:r>
      <w:r>
        <w:t xml:space="preserve">   Inuit    </w:t>
      </w:r>
      <w:r>
        <w:t xml:space="preserve">   Iroquois    </w:t>
      </w:r>
      <w:r>
        <w:t xml:space="preserve">   Metis    </w:t>
      </w:r>
      <w:r>
        <w:t xml:space="preserve">   First Nation    </w:t>
      </w:r>
      <w:r>
        <w:t xml:space="preserve">   Turtle Island    </w:t>
      </w:r>
      <w:r>
        <w:t xml:space="preserve">   Tribe    </w:t>
      </w:r>
      <w:r>
        <w:t xml:space="preserve">   Indigenous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Indigenous Peoples Day</dc:title>
  <dcterms:created xsi:type="dcterms:W3CDTF">2021-10-11T13:09:27Z</dcterms:created>
  <dcterms:modified xsi:type="dcterms:W3CDTF">2021-10-11T13:09:27Z</dcterms:modified>
</cp:coreProperties>
</file>