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Indigenous Peoples Day: June 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Blackfoot    </w:t>
      </w:r>
      <w:r>
        <w:t xml:space="preserve">   Buffalo    </w:t>
      </w:r>
      <w:r>
        <w:t xml:space="preserve">   Eagle    </w:t>
      </w:r>
      <w:r>
        <w:t xml:space="preserve">   Foothills    </w:t>
      </w:r>
      <w:r>
        <w:t xml:space="preserve">   Hide    </w:t>
      </w:r>
      <w:r>
        <w:t xml:space="preserve">   Kainai    </w:t>
      </w:r>
      <w:r>
        <w:t xml:space="preserve">   Ksiistsikomm    </w:t>
      </w:r>
      <w:r>
        <w:t xml:space="preserve">   Lodgepole    </w:t>
      </w:r>
      <w:r>
        <w:t xml:space="preserve">   Makoyi    </w:t>
      </w:r>
      <w:r>
        <w:t xml:space="preserve">   Metis    </w:t>
      </w:r>
      <w:r>
        <w:t xml:space="preserve">   Moccasins    </w:t>
      </w:r>
      <w:r>
        <w:t xml:space="preserve">   Niitsitapi    </w:t>
      </w:r>
      <w:r>
        <w:t xml:space="preserve">   Piikuni    </w:t>
      </w:r>
      <w:r>
        <w:t xml:space="preserve">   Poplar    </w:t>
      </w:r>
      <w:r>
        <w:t xml:space="preserve">   Prairie    </w:t>
      </w:r>
      <w:r>
        <w:t xml:space="preserve">   Respect    </w:t>
      </w:r>
      <w:r>
        <w:t xml:space="preserve">   Sarcee    </w:t>
      </w:r>
      <w:r>
        <w:t xml:space="preserve">   Siksika    </w:t>
      </w:r>
      <w:r>
        <w:t xml:space="preserve">   Stoney    </w:t>
      </w:r>
      <w:r>
        <w:t xml:space="preserve">   Tipi    </w:t>
      </w:r>
      <w:r>
        <w:t xml:space="preserve">   Treaty7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Indigenous Peoples Day: June 21</dc:title>
  <dcterms:created xsi:type="dcterms:W3CDTF">2021-10-11T13:08:50Z</dcterms:created>
  <dcterms:modified xsi:type="dcterms:W3CDTF">2021-10-11T13:08:50Z</dcterms:modified>
</cp:coreProperties>
</file>