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Lab Week</w:t>
      </w:r>
    </w:p>
    <w:p>
      <w:pPr>
        <w:pStyle w:val="Questions"/>
      </w:pPr>
      <w:r>
        <w:t xml:space="preserve">1. PCOESOIRCM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LROAROTBYA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GTOOHLEMYA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GOOALITSPHT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FYRLTMYOWECTO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COMMOISRINGRA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IESHRCERSPOOLET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GDRU CRENES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RDEMDI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ODBNAITY ECRSEN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TEALIRRA ODBOL SAESG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DOLOB TLUCREU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EIRYDGILRCSET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TEWHI ODBOL ECLL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MOIFNLRA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TOIDIMRSCLU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LNEEED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EMURS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COSEUGL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CSRHSMTCOA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 Week</dc:title>
  <dcterms:created xsi:type="dcterms:W3CDTF">2021-10-11T13:09:42Z</dcterms:created>
  <dcterms:modified xsi:type="dcterms:W3CDTF">2021-10-11T13:09:42Z</dcterms:modified>
</cp:coreProperties>
</file>