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League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Demolition when back four replaced by agent without me here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them hoping for score draw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Spireites back (if replaced that is) shaken, getting the blues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play with giant melons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They're facing tie with guardian between the poles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Posh tutor fouled up here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Team in second is not Southern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Initial choice between Yeovil and Keynsham route home for some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Disguise Leyton had another team in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18a kick with haphazard charm: relegation initially avoided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Northerners have shilling, 1p and reportedly extra with settlement (10,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 they have 1000 fans?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Allegedly brandish rock or club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fixes ties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find strength as team - this one?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they here for defeats? Partly!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Beginning one team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 time in relegated side (10,4)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reported tie's score unknown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Waterlogged surface on the road...to Wembley? Almost there!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Hasty - he bungled here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Team held by those Chester rascals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Reduced part of Home Counties team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visitors to 4a?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Relatives of 1d wingers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Team from Stroud thrashed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League Cryptic</dc:title>
  <dcterms:created xsi:type="dcterms:W3CDTF">2021-10-11T13:09:39Z</dcterms:created>
  <dcterms:modified xsi:type="dcterms:W3CDTF">2021-10-11T13:09:39Z</dcterms:modified>
</cp:coreProperties>
</file>