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Let's Laugh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lemon lime    </w:t>
      </w:r>
      <w:r>
        <w:t xml:space="preserve">   sour apple    </w:t>
      </w:r>
      <w:r>
        <w:t xml:space="preserve">   berries    </w:t>
      </w:r>
      <w:r>
        <w:t xml:space="preserve">   fruity    </w:t>
      </w:r>
      <w:r>
        <w:t xml:space="preserve">   for fun    </w:t>
      </w:r>
      <w:r>
        <w:t xml:space="preserve">   food    </w:t>
      </w:r>
      <w:r>
        <w:t xml:space="preserve">   pretty    </w:t>
      </w:r>
      <w:r>
        <w:t xml:space="preserve">   sunshine    </w:t>
      </w:r>
      <w:r>
        <w:t xml:space="preserve">   color    </w:t>
      </w:r>
      <w:r>
        <w:t xml:space="preserve">   flavor    </w:t>
      </w:r>
      <w:r>
        <w:t xml:space="preserve">   happy    </w:t>
      </w:r>
      <w:r>
        <w:t xml:space="preserve">   laffy taffy    </w:t>
      </w:r>
      <w:r>
        <w:t xml:space="preserve">   funny    </w:t>
      </w:r>
      <w:r>
        <w:t xml:space="preserve">   jokes    </w:t>
      </w:r>
      <w:r>
        <w:t xml:space="preserve">   Day    </w:t>
      </w:r>
      <w:r>
        <w:t xml:space="preserve">   Laugh    </w:t>
      </w:r>
      <w:r>
        <w:t xml:space="preserve">   National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Let's Laugh Day</dc:title>
  <dcterms:created xsi:type="dcterms:W3CDTF">2021-10-11T13:09:07Z</dcterms:created>
  <dcterms:modified xsi:type="dcterms:W3CDTF">2021-10-11T13:09:07Z</dcterms:modified>
</cp:coreProperties>
</file>