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Library Week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can you look for books in our library online?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books are arranged in 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writes the words in the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book that holds the book up (you have one too)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Information on the back cover of a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can you find the title of book, author, and illustrator?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 book about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draws the pictures in a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can books about real things be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Section for made up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Section for picture books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Library Week Crossword</dc:title>
  <dcterms:created xsi:type="dcterms:W3CDTF">2022-08-17T21:49:45Z</dcterms:created>
  <dcterms:modified xsi:type="dcterms:W3CDTF">2022-08-17T21:49:45Z</dcterms:modified>
</cp:coreProperties>
</file>