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Lifeguard Waterfront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AED    </w:t>
      </w:r>
      <w:r>
        <w:t xml:space="preserve">   ALMONTE    </w:t>
      </w:r>
      <w:r>
        <w:t xml:space="preserve">   BATHINGSUIT    </w:t>
      </w:r>
      <w:r>
        <w:t xml:space="preserve">   BLEEDING    </w:t>
      </w:r>
      <w:r>
        <w:t xml:space="preserve">   BOATS    </w:t>
      </w:r>
      <w:r>
        <w:t xml:space="preserve">   BOUYLINES    </w:t>
      </w:r>
      <w:r>
        <w:t xml:space="preserve">   BROKENBONES    </w:t>
      </w:r>
      <w:r>
        <w:t xml:space="preserve">   CURRENT    </w:t>
      </w:r>
      <w:r>
        <w:t xml:space="preserve">   DOGS    </w:t>
      </w:r>
      <w:r>
        <w:t xml:space="preserve">   FINS    </w:t>
      </w:r>
      <w:r>
        <w:t xml:space="preserve">   FITTNESS    </w:t>
      </w:r>
      <w:r>
        <w:t xml:space="preserve">   FOOD    </w:t>
      </w:r>
      <w:r>
        <w:t xml:space="preserve">   GARBAGE    </w:t>
      </w:r>
      <w:r>
        <w:t xml:space="preserve">   GOOSEPOOP    </w:t>
      </w:r>
      <w:r>
        <w:t xml:space="preserve">   HEARTATTACK    </w:t>
      </w:r>
      <w:r>
        <w:t xml:space="preserve">   HYPOTHERMIA    </w:t>
      </w:r>
      <w:r>
        <w:t xml:space="preserve">   LIFEGUARD    </w:t>
      </w:r>
      <w:r>
        <w:t xml:space="preserve">   LIFEJACKET    </w:t>
      </w:r>
      <w:r>
        <w:t xml:space="preserve">   MASK    </w:t>
      </w:r>
      <w:r>
        <w:t xml:space="preserve">   OBSERVANT    </w:t>
      </w:r>
      <w:r>
        <w:t xml:space="preserve">   PAKENHAM    </w:t>
      </w:r>
      <w:r>
        <w:t xml:space="preserve">   PFD    </w:t>
      </w:r>
      <w:r>
        <w:t xml:space="preserve">   PLAYSTRUCTURE    </w:t>
      </w:r>
      <w:r>
        <w:t xml:space="preserve">   RAKING    </w:t>
      </w:r>
      <w:r>
        <w:t xml:space="preserve">   RESCUE    </w:t>
      </w:r>
      <w:r>
        <w:t xml:space="preserve">   RIVER    </w:t>
      </w:r>
      <w:r>
        <w:t xml:space="preserve">   RIVERSIDE    </w:t>
      </w:r>
      <w:r>
        <w:t xml:space="preserve">   ROLLOVER    </w:t>
      </w:r>
      <w:r>
        <w:t xml:space="preserve">   SMOKING    </w:t>
      </w:r>
      <w:r>
        <w:t xml:space="preserve">   SNORKEL    </w:t>
      </w:r>
      <w:r>
        <w:t xml:space="preserve">   SPINAL    </w:t>
      </w:r>
      <w:r>
        <w:t xml:space="preserve">   SPLASHPAD    </w:t>
      </w:r>
      <w:r>
        <w:t xml:space="preserve">   STROKE    </w:t>
      </w:r>
      <w:r>
        <w:t xml:space="preserve">   SUN    </w:t>
      </w:r>
      <w:r>
        <w:t xml:space="preserve">   TOWEL    </w:t>
      </w:r>
      <w:r>
        <w:t xml:space="preserve">   VAPING    </w:t>
      </w:r>
      <w:r>
        <w:t xml:space="preserve">   VIGILANT    </w:t>
      </w:r>
      <w:r>
        <w:t xml:space="preserve">   WATERBOTTLES    </w:t>
      </w:r>
      <w:r>
        <w:t xml:space="preserve">   WAVES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Lifeguard Waterfront</dc:title>
  <dcterms:created xsi:type="dcterms:W3CDTF">2021-10-11T13:09:22Z</dcterms:created>
  <dcterms:modified xsi:type="dcterms:W3CDTF">2021-10-11T13:09:22Z</dcterms:modified>
</cp:coreProperties>
</file>