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National Lifejacket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Saves Lives    </w:t>
      </w:r>
      <w:r>
        <w:t xml:space="preserve">   Swimming    </w:t>
      </w:r>
      <w:r>
        <w:t xml:space="preserve">   First Aid Kit    </w:t>
      </w:r>
      <w:r>
        <w:t xml:space="preserve">   Oar    </w:t>
      </w:r>
      <w:r>
        <w:t xml:space="preserve">   Wakeboarding    </w:t>
      </w:r>
      <w:r>
        <w:t xml:space="preserve">   Rope    </w:t>
      </w:r>
      <w:r>
        <w:t xml:space="preserve">   Tubing    </w:t>
      </w:r>
      <w:r>
        <w:t xml:space="preserve">   Water Skiing    </w:t>
      </w:r>
      <w:r>
        <w:t xml:space="preserve">   Support    </w:t>
      </w:r>
      <w:r>
        <w:t xml:space="preserve">   Bright    </w:t>
      </w:r>
      <w:r>
        <w:t xml:space="preserve">   Whistle    </w:t>
      </w:r>
      <w:r>
        <w:t xml:space="preserve">   Flashlight    </w:t>
      </w:r>
      <w:r>
        <w:t xml:space="preserve">   Protection    </w:t>
      </w:r>
      <w:r>
        <w:t xml:space="preserve">   PFD    </w:t>
      </w:r>
      <w:r>
        <w:t xml:space="preserve">   Drowning    </w:t>
      </w:r>
      <w:r>
        <w:t xml:space="preserve">   Lifeguard    </w:t>
      </w:r>
      <w:r>
        <w:t xml:space="preserve">   Weather Conditions    </w:t>
      </w:r>
      <w:r>
        <w:t xml:space="preserve">   Safety    </w:t>
      </w:r>
      <w:r>
        <w:t xml:space="preserve">   Kayaking    </w:t>
      </w:r>
      <w:r>
        <w:t xml:space="preserve">   Canoeing    </w:t>
      </w:r>
      <w:r>
        <w:t xml:space="preserve">   Fishing    </w:t>
      </w:r>
      <w:r>
        <w:t xml:space="preserve">   Boating    </w:t>
      </w:r>
      <w:r>
        <w:t xml:space="preserve">   Buckle    </w:t>
      </w:r>
      <w:r>
        <w:t xml:space="preserve">   Lifejacket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Lifejacket Day</dc:title>
  <dcterms:created xsi:type="dcterms:W3CDTF">2021-10-11T13:08:54Z</dcterms:created>
  <dcterms:modified xsi:type="dcterms:W3CDTF">2021-10-11T13:08:54Z</dcterms:modified>
</cp:coreProperties>
</file>