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Mall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washington dc    </w:t>
      </w:r>
      <w:r>
        <w:t xml:space="preserve">   underground subway    </w:t>
      </w:r>
      <w:r>
        <w:t xml:space="preserve">   tourist    </w:t>
      </w:r>
      <w:r>
        <w:t xml:space="preserve">   ten miles square    </w:t>
      </w:r>
      <w:r>
        <w:t xml:space="preserve">   stripes    </w:t>
      </w:r>
      <w:r>
        <w:t xml:space="preserve">   stars    </w:t>
      </w:r>
      <w:r>
        <w:t xml:space="preserve">   red    </w:t>
      </w:r>
      <w:r>
        <w:t xml:space="preserve">   one hundred forty six acres    </w:t>
      </w:r>
      <w:r>
        <w:t xml:space="preserve">   national mall    </w:t>
      </w:r>
      <w:r>
        <w:t xml:space="preserve">   grass    </w:t>
      </w:r>
      <w:r>
        <w:t xml:space="preserve">   george washington    </w:t>
      </w:r>
      <w:r>
        <w:t xml:space="preserve">   flag    </w:t>
      </w:r>
      <w:r>
        <w:t xml:space="preserve">   fascinating    </w:t>
      </w:r>
      <w:r>
        <w:t xml:space="preserve">   dedication    </w:t>
      </w:r>
      <w:r>
        <w:t xml:space="preserve">   charles lenfant    </w:t>
      </w:r>
      <w:r>
        <w:t xml:space="preserve">   capital    </w:t>
      </w:r>
      <w:r>
        <w:t xml:space="preserve">   blue    </w:t>
      </w:r>
      <w:r>
        <w:t xml:space="preserve">   long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Mall</dc:title>
  <dcterms:created xsi:type="dcterms:W3CDTF">2021-10-11T13:08:33Z</dcterms:created>
  <dcterms:modified xsi:type="dcterms:W3CDTF">2021-10-11T13:08:33Z</dcterms:modified>
</cp:coreProperties>
</file>