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Med Lab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 26 – May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thousands of lab, nurse, and physician collected samples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find the most 3ml EDTA tubes (filled)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Pathology, Cytopathology, Fine Needle Aspiration Clinic, Autopsy Pathology, Neuropathology, Dermatopathology, Molecular Pathology and Cancer Cytogenetics service and consultation are all part of this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Performs a variety of tasks including phlebotomy, data entry, urinalysis, bone marrow collections,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typing happens in this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you will find an assortment of PSTs and SSTs used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is unique in the wide variety of assays it has developed since its inception and receives samples for testing from all over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laboratory professional who listens to recorded or live audio files and converts into text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PPE item for contact/droplet isolation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practices which remove microorganisms with or without soil from the hands (the application of alcohol-based hand rub or the use of plain soap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Cellular__________Lab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True/False – wearing gloves are a substitute for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______supports a patient-focused approach and expert consultation is available to assist care providers and users.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Med Lab Week 2020</dc:title>
  <dcterms:created xsi:type="dcterms:W3CDTF">2021-10-11T13:09:46Z</dcterms:created>
  <dcterms:modified xsi:type="dcterms:W3CDTF">2021-10-11T13:09:46Z</dcterms:modified>
</cp:coreProperties>
</file>