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Med Lab Week 2021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 acquired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examination of cells from the body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event reported in PSLS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monitor heparin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ovarian cyst that may contain hair 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anticoagulant used in a CBC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organization representing lab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COVID-19 vaccines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Vitamin K antagonist that is monitored using INR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Treponema pallidum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Department where troponins are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 used to fix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common safety practice to stop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must be worn when handling patient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study of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worn to protect your skin and clothing from splashes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you go to view your pay stubs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patient with Tuberculosis would require _______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testing method used to detect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needle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natural bacteria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blood cell that releases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parasite that causes “Beaver fever”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SDS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quality is concerned with reducing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disinfectant that does not adversely react with formalin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universal red cell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order blood products from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Med Lab Week 2021 Crossword</dc:title>
  <dcterms:created xsi:type="dcterms:W3CDTF">2021-10-11T13:09:51Z</dcterms:created>
  <dcterms:modified xsi:type="dcterms:W3CDTF">2021-10-11T13:09:51Z</dcterms:modified>
</cp:coreProperties>
</file>