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Nachos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Ole    </w:t>
      </w:r>
      <w:r>
        <w:t xml:space="preserve">   Crunchy    </w:t>
      </w:r>
      <w:r>
        <w:t xml:space="preserve">   Chili    </w:t>
      </w:r>
      <w:r>
        <w:t xml:space="preserve">   Guacamole    </w:t>
      </w:r>
      <w:r>
        <w:t xml:space="preserve">   Sour Cream    </w:t>
      </w:r>
      <w:r>
        <w:t xml:space="preserve">   Salsa    </w:t>
      </w:r>
      <w:r>
        <w:t xml:space="preserve">   Spicy    </w:t>
      </w:r>
      <w:r>
        <w:t xml:space="preserve">   Chicken    </w:t>
      </w:r>
      <w:r>
        <w:t xml:space="preserve">   Tomatoes    </w:t>
      </w:r>
      <w:r>
        <w:t xml:space="preserve">   Cheese    </w:t>
      </w:r>
      <w:r>
        <w:t xml:space="preserve">   Beans    </w:t>
      </w:r>
      <w:r>
        <w:t xml:space="preserve">   Tortillas    </w:t>
      </w:r>
      <w:r>
        <w:t xml:space="preserve">   Nachos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Nachos Day!</dc:title>
  <dcterms:created xsi:type="dcterms:W3CDTF">2021-10-11T13:08:35Z</dcterms:created>
  <dcterms:modified xsi:type="dcterms:W3CDTF">2021-10-11T13:08:35Z</dcterms:modified>
</cp:coreProperties>
</file>