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Nurses Week 2018</w:t>
      </w:r>
    </w:p>
    <w:p>
      <w:pPr>
        <w:pStyle w:val="Questions"/>
      </w:pPr>
      <w:r>
        <w:t xml:space="preserve">1. ERETTSMEAURP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LODBO RSPEERSU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IPHOSLAT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SSEASSMETN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NTTPIEA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ALARTHECEH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GMRNOTONII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NBDPSEA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OSETCNIMIAD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ENSUSR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OINAANLT USSRNE EKEW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Nurses Week 2018</dc:title>
  <dcterms:created xsi:type="dcterms:W3CDTF">2021-10-11T13:08:53Z</dcterms:created>
  <dcterms:modified xsi:type="dcterms:W3CDTF">2021-10-11T13:08:53Z</dcterms:modified>
</cp:coreProperties>
</file>