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Nursing Home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rehab    </w:t>
      </w:r>
      <w:r>
        <w:t xml:space="preserve">   volunteer    </w:t>
      </w:r>
      <w:r>
        <w:t xml:space="preserve">   doctor    </w:t>
      </w:r>
      <w:r>
        <w:t xml:space="preserve">   activities    </w:t>
      </w:r>
      <w:r>
        <w:t xml:space="preserve">   social workers    </w:t>
      </w:r>
      <w:r>
        <w:t xml:space="preserve">   therapy    </w:t>
      </w:r>
      <w:r>
        <w:t xml:space="preserve">   adminstrator    </w:t>
      </w:r>
      <w:r>
        <w:t xml:space="preserve">   nursing home    </w:t>
      </w:r>
      <w:r>
        <w:t xml:space="preserve">   teamwork    </w:t>
      </w:r>
      <w:r>
        <w:t xml:space="preserve">   nurse    </w:t>
      </w:r>
      <w:r>
        <w:t xml:space="preserve">   compassionate    </w:t>
      </w:r>
      <w:r>
        <w:t xml:space="preserve">   assist    </w:t>
      </w:r>
      <w:r>
        <w:t xml:space="preserve">   helpful    </w:t>
      </w:r>
      <w:r>
        <w:t xml:space="preserve">   friendly    </w:t>
      </w:r>
      <w:r>
        <w:t xml:space="preserve">   community    </w:t>
      </w:r>
      <w:r>
        <w:t xml:space="preserve">   caring    </w:t>
      </w:r>
      <w:r>
        <w:t xml:space="preserve">   patient    </w:t>
      </w:r>
      <w:r>
        <w:t xml:space="preserve">   short term care    </w:t>
      </w:r>
      <w:r>
        <w:t xml:space="preserve">   long term care    </w:t>
      </w:r>
      <w:r>
        <w:t xml:space="preserve">   health    </w:t>
      </w:r>
      <w:r>
        <w:t xml:space="preserve">   florence nightingale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Nursing Home Week</dc:title>
  <dcterms:created xsi:type="dcterms:W3CDTF">2021-10-11T13:09:20Z</dcterms:created>
  <dcterms:modified xsi:type="dcterms:W3CDTF">2021-10-11T13:09:20Z</dcterms:modified>
</cp:coreProperties>
</file>