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Nursing Home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grievances are consider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program (liquid consistency)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diversional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minlmum data 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privacy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hairnets wore at all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rehab gym located near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department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department managers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abuse coordinator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abuse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nursing home administrator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Nursing Home Week</dc:title>
  <dcterms:created xsi:type="dcterms:W3CDTF">2021-10-11T13:08:30Z</dcterms:created>
  <dcterms:modified xsi:type="dcterms:W3CDTF">2021-10-11T13:08:30Z</dcterms:modified>
</cp:coreProperties>
</file>