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Nutrition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antioxidant    </w:t>
      </w:r>
      <w:r>
        <w:t xml:space="preserve">   legumes    </w:t>
      </w:r>
      <w:r>
        <w:t xml:space="preserve">   sodium    </w:t>
      </w:r>
      <w:r>
        <w:t xml:space="preserve">   breakfast    </w:t>
      </w:r>
      <w:r>
        <w:t xml:space="preserve">   milk    </w:t>
      </w:r>
      <w:r>
        <w:t xml:space="preserve">   healthy    </w:t>
      </w:r>
      <w:r>
        <w:t xml:space="preserve">   vitamin    </w:t>
      </w:r>
      <w:r>
        <w:t xml:space="preserve">   calcium    </w:t>
      </w:r>
      <w:r>
        <w:t xml:space="preserve">   water    </w:t>
      </w:r>
      <w:r>
        <w:t xml:space="preserve">   diabetes    </w:t>
      </w:r>
      <w:r>
        <w:t xml:space="preserve">   cholesterol    </w:t>
      </w:r>
      <w:r>
        <w:t xml:space="preserve">   food    </w:t>
      </w:r>
      <w:r>
        <w:t xml:space="preserve">   carbohydrate    </w:t>
      </w:r>
      <w:r>
        <w:t xml:space="preserve">   fat    </w:t>
      </w:r>
      <w:r>
        <w:t xml:space="preserve">   protein    </w:t>
      </w:r>
      <w:r>
        <w:t xml:space="preserve">   vegetables    </w:t>
      </w:r>
      <w:r>
        <w:t xml:space="preserve">   fruit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Nutrition Month</dc:title>
  <dcterms:created xsi:type="dcterms:W3CDTF">2021-10-11T13:08:37Z</dcterms:created>
  <dcterms:modified xsi:type="dcterms:W3CDTF">2021-10-11T13:08:37Z</dcterms:modified>
</cp:coreProperties>
</file>