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Nutrition Month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BREAKFAST    </w:t>
      </w:r>
      <w:r>
        <w:t xml:space="preserve">   CEREALS    </w:t>
      </w:r>
      <w:r>
        <w:t xml:space="preserve">   CHEESE    </w:t>
      </w:r>
      <w:r>
        <w:t xml:space="preserve">   EGGS    </w:t>
      </w:r>
      <w:r>
        <w:t xml:space="preserve">   FORMULA    </w:t>
      </w:r>
      <w:r>
        <w:t xml:space="preserve">   FRUIT    </w:t>
      </w:r>
      <w:r>
        <w:t xml:space="preserve">   GRAINS    </w:t>
      </w:r>
      <w:r>
        <w:t xml:space="preserve">   JUICE    </w:t>
      </w:r>
      <w:r>
        <w:t xml:space="preserve">   LEGUMES    </w:t>
      </w:r>
      <w:r>
        <w:t xml:space="preserve">   MILK    </w:t>
      </w:r>
      <w:r>
        <w:t xml:space="preserve">   PASTA    </w:t>
      </w:r>
      <w:r>
        <w:t xml:space="preserve">   PEANUT BUTTER    </w:t>
      </w:r>
      <w:r>
        <w:t xml:space="preserve">   RICE    </w:t>
      </w:r>
      <w:r>
        <w:t xml:space="preserve">   SALMON    </w:t>
      </w:r>
      <w:r>
        <w:t xml:space="preserve">   SARDINES    </w:t>
      </w:r>
      <w:r>
        <w:t xml:space="preserve">   SOY    </w:t>
      </w:r>
      <w:r>
        <w:t xml:space="preserve">   TOFU    </w:t>
      </w:r>
      <w:r>
        <w:t xml:space="preserve">   TORTILLA    </w:t>
      </w:r>
      <w:r>
        <w:t xml:space="preserve">   TUNA FISH    </w:t>
      </w:r>
      <w:r>
        <w:t xml:space="preserve">   VEGETABLES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Nutrition Month - WORD SEARCH</dc:title>
  <dcterms:created xsi:type="dcterms:W3CDTF">2021-10-11T13:09:28Z</dcterms:created>
  <dcterms:modified xsi:type="dcterms:W3CDTF">2021-10-11T13:09:28Z</dcterms:modified>
</cp:coreProperties>
</file>