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Park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BIRD WATCH    </w:t>
      </w:r>
      <w:r>
        <w:t xml:space="preserve">   BOAT    </w:t>
      </w:r>
      <w:r>
        <w:t xml:space="preserve">   CAMP    </w:t>
      </w:r>
      <w:r>
        <w:t xml:space="preserve">   FISH    </w:t>
      </w:r>
      <w:r>
        <w:t xml:space="preserve">   HIKE    </w:t>
      </w:r>
      <w:r>
        <w:t xml:space="preserve">   KAYAK    </w:t>
      </w:r>
      <w:r>
        <w:t xml:space="preserve">   MOUNTAIN BIKE    </w:t>
      </w:r>
      <w:r>
        <w:t xml:space="preserve">   PADDLE BOARD    </w:t>
      </w:r>
      <w:r>
        <w:t xml:space="preserve">   PICNIC    </w:t>
      </w:r>
      <w:r>
        <w:t xml:space="preserve">   ROCK CLIMB    </w:t>
      </w:r>
      <w:r>
        <w:t xml:space="preserve">   SIGHTSEE    </w:t>
      </w:r>
      <w:r>
        <w:t xml:space="preserve">   SLED    </w:t>
      </w:r>
      <w:r>
        <w:t xml:space="preserve">   SNOW MOBILE    </w:t>
      </w:r>
      <w:r>
        <w:t xml:space="preserve">   SNOWSHOE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 Activities</dc:title>
  <dcterms:created xsi:type="dcterms:W3CDTF">2021-10-11T13:09:30Z</dcterms:created>
  <dcterms:modified xsi:type="dcterms:W3CDTF">2021-10-11T13:09:30Z</dcterms:modified>
</cp:coreProperties>
</file>