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National Park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Doctor discovered the moving rocks?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highest point in Jasper?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Zion called before?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year was Zion renamed?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discovered the Carlsbad Caverns?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fur trader in In 1811 crossed Athabasca Pass to return to Henry House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caves are in the Caverns?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lowest point in Death Valley?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Death Valley was __________thousand of years ago?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Death Valley Called before?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Death Valley got up to 134__________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 Park Crossword Puzzle</dc:title>
  <dcterms:created xsi:type="dcterms:W3CDTF">2021-10-11T13:08:13Z</dcterms:created>
  <dcterms:modified xsi:type="dcterms:W3CDTF">2021-10-11T13:08:13Z</dcterms:modified>
</cp:coreProperties>
</file>