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dedicated with faces of four Presidens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park is a national seashore that is popular with spring breakers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Riverways and Lakeshore is there another National Park in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oldest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park is home to the highest waterfall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original name, McKinley was changed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park experiences hotter temperatures than any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Park that was used in "Close Encounters of the Third 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American Red Cross, the park is named for this nurse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forest of Redwoods is dedicated to the founder of the Nat'l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longest network of underground passages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there more or less than 400 National Park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our National Parks are located in the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President Lincoln was fatally shot April 14,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fort where the Star Spangled Banner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1.5 million acre park that is the largest subtropical wilderness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152' tall copper statue holding the torch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runs through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name of this park included the name of the ship sunk there to start WWII for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Commemorates the passengers and crew of an United Airlines flight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 Sites</dc:title>
  <dcterms:created xsi:type="dcterms:W3CDTF">2021-10-11T13:08:18Z</dcterms:created>
  <dcterms:modified xsi:type="dcterms:W3CDTF">2021-10-11T13:08:18Z</dcterms:modified>
</cp:coreProperties>
</file>