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 Word Scramble</w:t>
      </w:r>
    </w:p>
    <w:p>
      <w:pPr>
        <w:pStyle w:val="Questions"/>
      </w:pPr>
      <w:r>
        <w:t xml:space="preserve">1. LYENWOSEOTL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MESITYOE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EEPSREVR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ETRSOLEOV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NTRUAE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REVEGLEDSA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NMUSNAIOT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ILASNAM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NHKIGI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AGRNSRE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Yellowstone    </w:t>
      </w:r>
      <w:r>
        <w:t xml:space="preserve">   Yosemite    </w:t>
      </w:r>
      <w:r>
        <w:t xml:space="preserve">   Preserve    </w:t>
      </w:r>
      <w:r>
        <w:t xml:space="preserve">   Roosevelt    </w:t>
      </w:r>
      <w:r>
        <w:t xml:space="preserve">   Nature    </w:t>
      </w:r>
      <w:r>
        <w:t xml:space="preserve">   Everglades    </w:t>
      </w:r>
      <w:r>
        <w:t xml:space="preserve">   Mountains    </w:t>
      </w:r>
      <w:r>
        <w:t xml:space="preserve">   Animals    </w:t>
      </w:r>
      <w:r>
        <w:t xml:space="preserve">   Hiking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 Word Scramble</dc:title>
  <dcterms:created xsi:type="dcterms:W3CDTF">2021-10-11T13:08:55Z</dcterms:created>
  <dcterms:modified xsi:type="dcterms:W3CDTF">2021-10-11T13:08:55Z</dcterms:modified>
</cp:coreProperties>
</file>