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BIG BEND    </w:t>
      </w:r>
      <w:r>
        <w:t xml:space="preserve">   GREAT BASIN    </w:t>
      </w:r>
      <w:r>
        <w:t xml:space="preserve">   MESA VERDE    </w:t>
      </w:r>
      <w:r>
        <w:t xml:space="preserve">   SHENANDOAH    </w:t>
      </w:r>
      <w:r>
        <w:t xml:space="preserve">   DEATH VALLEY    </w:t>
      </w:r>
      <w:r>
        <w:t xml:space="preserve">   CRATER LAKE    </w:t>
      </w:r>
      <w:r>
        <w:t xml:space="preserve">   MT RAINIER    </w:t>
      </w:r>
      <w:r>
        <w:t xml:space="preserve">   BADLANDS    </w:t>
      </w:r>
      <w:r>
        <w:t xml:space="preserve">   DENALI    </w:t>
      </w:r>
      <w:r>
        <w:t xml:space="preserve">   SEQUOIA    </w:t>
      </w:r>
      <w:r>
        <w:t xml:space="preserve">   ARCHES    </w:t>
      </w:r>
      <w:r>
        <w:t xml:space="preserve">   CARLSBAD CAVERNS    </w:t>
      </w:r>
      <w:r>
        <w:t xml:space="preserve">   GLACIER BAY    </w:t>
      </w:r>
      <w:r>
        <w:t xml:space="preserve">   MAMMOTH CAVE    </w:t>
      </w:r>
      <w:r>
        <w:t xml:space="preserve">   ROCKY MOUNTAIN    </w:t>
      </w:r>
      <w:r>
        <w:t xml:space="preserve">   GREAT SMOKY MOUNTAIN    </w:t>
      </w:r>
      <w:r>
        <w:t xml:space="preserve">   OLYMPIC    </w:t>
      </w:r>
      <w:r>
        <w:t xml:space="preserve">   GRAND TETON    </w:t>
      </w:r>
      <w:r>
        <w:t xml:space="preserve">   VOLCANO    </w:t>
      </w:r>
      <w:r>
        <w:t xml:space="preserve">   ACADIA    </w:t>
      </w:r>
      <w:r>
        <w:t xml:space="preserve">   GLACIER    </w:t>
      </w:r>
      <w:r>
        <w:t xml:space="preserve">   ZION    </w:t>
      </w:r>
      <w:r>
        <w:t xml:space="preserve">   GRAND CANYON    </w:t>
      </w:r>
      <w:r>
        <w:t xml:space="preserve">   YOSEMITE    </w:t>
      </w:r>
      <w:r>
        <w:t xml:space="preserve">   YELLOWSTONE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Parks</dc:title>
  <dcterms:created xsi:type="dcterms:W3CDTF">2021-10-11T13:09:18Z</dcterms:created>
  <dcterms:modified xsi:type="dcterms:W3CDTF">2021-10-11T13:09:18Z</dcterms:modified>
</cp:coreProperties>
</file>