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YOSEMITE    </w:t>
      </w:r>
      <w:r>
        <w:t xml:space="preserve">   YELLOWSTONE    </w:t>
      </w:r>
      <w:r>
        <w:t xml:space="preserve">   VALLEY FORGE    </w:t>
      </w:r>
      <w:r>
        <w:t xml:space="preserve">   SHENANDOAH    </w:t>
      </w:r>
      <w:r>
        <w:t xml:space="preserve">   ROACKY MOUNTAIN    </w:t>
      </w:r>
      <w:r>
        <w:t xml:space="preserve">   PIONT REYES    </w:t>
      </w:r>
      <w:r>
        <w:t xml:space="preserve">   MOUNT RAINIE    </w:t>
      </w:r>
      <w:r>
        <w:t xml:space="preserve">   MESA VERDE    </w:t>
      </w:r>
      <w:r>
        <w:t xml:space="preserve">   KENAI F JORDS    </w:t>
      </w:r>
      <w:r>
        <w:t xml:space="preserve">   JOSHUA TREE    </w:t>
      </w:r>
      <w:r>
        <w:t xml:space="preserve">   HALEAKALA    </w:t>
      </w:r>
      <w:r>
        <w:t xml:space="preserve">   GRAND TETON    </w:t>
      </w:r>
      <w:r>
        <w:t xml:space="preserve">   GRAND CANYON    </w:t>
      </w:r>
      <w:r>
        <w:t xml:space="preserve">   GLACIER BAY    </w:t>
      </w:r>
      <w:r>
        <w:t xml:space="preserve">   EVERGLADES    </w:t>
      </w:r>
      <w:r>
        <w:t xml:space="preserve">   DEATH VALLEY    </w:t>
      </w:r>
      <w:r>
        <w:t xml:space="preserve">   CRATER LAKE    </w:t>
      </w:r>
      <w:r>
        <w:t xml:space="preserve">   CANYONLANDS    </w:t>
      </w:r>
      <w:r>
        <w:t xml:space="preserve">   BRYCE CANYON    </w:t>
      </w:r>
      <w:r>
        <w:t xml:space="preserve">   BISCAYNE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2021-10-11T13:09:25Z</dcterms:created>
  <dcterms:modified xsi:type="dcterms:W3CDTF">2021-10-11T13:09:25Z</dcterms:modified>
</cp:coreProperties>
</file>