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 Room is in this park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Park in Texas is named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the longest cave system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with the most National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find the highest mountain Peak in North America in this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Park Service is agency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on the Big Island and is often hot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President Grant signed this park into law in 1872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Park in South Dakota has what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far from Yellowstone with Jackson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Up high Clingman's dome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Only National Park south of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National Park in the Northeastern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Utah famous for it's hoodoos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Colorado River dug it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Oregon's only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Arches National park in Utah has what famous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St Louis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of Key West and no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Park in Florida that protects this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 Superior surrounds it and Timber Wolves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one of the hottest places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 of the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below the surface of Yellowstone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Skyline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 </dc:title>
  <dcterms:created xsi:type="dcterms:W3CDTF">2021-10-11T13:09:33Z</dcterms:created>
  <dcterms:modified xsi:type="dcterms:W3CDTF">2021-10-11T13:09:33Z</dcterms:modified>
</cp:coreProperties>
</file>