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creeks    </w:t>
      </w:r>
      <w:r>
        <w:t xml:space="preserve">   fishing    </w:t>
      </w:r>
      <w:r>
        <w:t xml:space="preserve">   flower    </w:t>
      </w:r>
      <w:r>
        <w:t xml:space="preserve">   geysers    </w:t>
      </w:r>
      <w:r>
        <w:t xml:space="preserve">   glacier    </w:t>
      </w:r>
      <w:r>
        <w:t xml:space="preserve">   grizzly     </w:t>
      </w:r>
      <w:r>
        <w:t xml:space="preserve">   hiking    </w:t>
      </w:r>
      <w:r>
        <w:t xml:space="preserve">   lakes    </w:t>
      </w:r>
      <w:r>
        <w:t xml:space="preserve">   mountains    </w:t>
      </w:r>
      <w:r>
        <w:t xml:space="preserve">   National Parks    </w:t>
      </w:r>
      <w:r>
        <w:t xml:space="preserve">   nature    </w:t>
      </w:r>
      <w:r>
        <w:t xml:space="preserve">   snow    </w:t>
      </w:r>
      <w:r>
        <w:t xml:space="preserve">   snow shoe    </w:t>
      </w:r>
      <w:r>
        <w:t xml:space="preserve">   trees    </w:t>
      </w:r>
      <w:r>
        <w:t xml:space="preserve">   yellowstone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Parks</dc:title>
  <dcterms:created xsi:type="dcterms:W3CDTF">2021-10-11T13:07:58Z</dcterms:created>
  <dcterms:modified xsi:type="dcterms:W3CDTF">2021-10-11T13:07:58Z</dcterms:modified>
</cp:coreProperties>
</file>