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 of North America-Winner will get a free lunch at Uala Leaf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Smoky Mountain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Zion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Kings Canyon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Monument Valley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Badlands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Grand Teton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Death Valley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Arenal Volcano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Bryce Canyon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Grand Canyon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Manuel Quepos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Hawaii Volcano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Grand Teton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Canyonlands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Yosemite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Shenandoah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Yellowstone National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Rocky Mountains National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 of North America-Winner will get a free lunch at Uala Leaf Cafe</dc:title>
  <dcterms:created xsi:type="dcterms:W3CDTF">2021-10-11T13:09:00Z</dcterms:created>
  <dcterms:modified xsi:type="dcterms:W3CDTF">2021-10-11T13:09:00Z</dcterms:modified>
</cp:coreProperties>
</file>