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Pathology Week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process by which blood changes from a liquid to a gel, forming a blood clot?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process in which a cell changes from one cell type to another to become more specialised?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piece of laboratory equipment measures the spectrum of the masses of the atoms or molecules present in a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describes the ingestion of bacteria or other material by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word describes a decrease in the total amount of red blood cells or haemoglobin in the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technique, used in some laboratory analysis' is used to separate mixtures by passing through a medium in which the components move at different rates?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word describes an organism that lives in or on another organism and benefits by deriving nutrients at the other's expense?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word describes a substance on which an enzyme acts?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method  is widely used to rapidly make millions to billions of copies of a specific DNA sample?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cancer treatment uses one or more anti-cancer drugs as part of a regimen?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cell send and receive signals from your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 refers to the medical specialty that deals with male health, particularly relating to the problems of the male reproductive system and urological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toxin or other foreign substance which induces an immune response in the body, especially the production of antibodies.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describes the biological mechanism that leads to a diseased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tumour is capable of spreading to distant tissues?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tool is commonly used in a laboratory to transport a measured volume of liquid?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 medical procedure that involves taking a small sample of body tissue so it can be examined under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word describes the identification of the nature of an illness or other problem by examination of the symptoms?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test profile is performed to assess kidney health?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segment of a DNA or RNA molecule containing information coding for a protein or peptide sequence?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Pathology Week 2020</dc:title>
  <dcterms:created xsi:type="dcterms:W3CDTF">2021-10-11T13:09:38Z</dcterms:created>
  <dcterms:modified xsi:type="dcterms:W3CDTF">2021-10-11T13:09:38Z</dcterms:modified>
</cp:coreProperties>
</file>