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National Patient Safety Awareness Week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TIMEOUT    </w:t>
      </w:r>
      <w:r>
        <w:t xml:space="preserve">   SAFETY    </w:t>
      </w:r>
      <w:r>
        <w:t xml:space="preserve">   PREVENTION    </w:t>
      </w:r>
      <w:r>
        <w:t xml:space="preserve">   PATIENTS    </w:t>
      </w:r>
      <w:r>
        <w:t xml:space="preserve">   MEDICATIONS    </w:t>
      </w:r>
      <w:r>
        <w:t xml:space="preserve">   INFECTIONS    </w:t>
      </w:r>
      <w:r>
        <w:t xml:space="preserve">   HEALTHCARE    </w:t>
      </w:r>
      <w:r>
        <w:t xml:space="preserve">   HARM    </w:t>
      </w:r>
      <w:r>
        <w:t xml:space="preserve">   HANDWASHING    </w:t>
      </w:r>
      <w:r>
        <w:t xml:space="preserve">   GUIDELINES    </w:t>
      </w:r>
      <w:r>
        <w:t xml:space="preserve">   ERRORS    </w:t>
      </w:r>
      <w:r>
        <w:t xml:space="preserve">   COMPLIANCE    </w:t>
      </w:r>
      <w:r>
        <w:t xml:space="preserve">   CLINICAL    </w:t>
      </w:r>
      <w:r>
        <w:t xml:space="preserve">   BEHAVIORS    </w:t>
      </w:r>
      <w:r>
        <w:t xml:space="preserve">   AWARENESS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Patient Safety Awareness Week</dc:title>
  <dcterms:created xsi:type="dcterms:W3CDTF">2021-10-11T13:08:49Z</dcterms:created>
  <dcterms:modified xsi:type="dcterms:W3CDTF">2021-10-11T13:08:49Z</dcterms:modified>
</cp:coreProperties>
</file>