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Patient Safety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Verification of correct patient, procedure and site marking.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an invasive procedure is conducted bedside, what must be done before start of the procedure?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___________________________ is used to ensure environmental safety for suicidal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mandatory to ask your patient if he/she has thoughts of harming themself in order to prevent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category of medication is high-alert, requires close monitoring of laboratory values, and requires patient education on the risks associated.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 _____ or use of alcohol-based hand rubs is the single most effective way to prevent the spread of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Identify the patient by name and _____  number.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  _____  is performed on admission, transfer and discharge. In addition the patient should receive a copy of the medication list and medication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are used to disinfect equipment used for patients with c.diff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 _____ must never be turned off or have their volume turned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  procedure includes central line insertion, endoscopy, and intubation.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 _____ means putting a "yes" on the correct site prior to entering the operating 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a medication leaves your hand, it must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Nursing staff may have less than _____  minutes to contact the physician if a critical laboratory result was delayed in being called.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Patient Safety Goals</dc:title>
  <dcterms:created xsi:type="dcterms:W3CDTF">2021-10-11T13:09:04Z</dcterms:created>
  <dcterms:modified xsi:type="dcterms:W3CDTF">2021-10-11T13:09:04Z</dcterms:modified>
</cp:coreProperties>
</file>