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Patient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potentially life-threatening complication of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Precautions used when a patient has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Hospital-Acquired Pressure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Falls often occur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mechanism available for reporting adverse patient events, near misses, &amp; good catches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Precautions that are the minimum infection prevention practices that should be used in the care of all patients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patients undergoing surgical, invasive, or bedside procedures will have a __________performed prior to the start of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culture of _______encourages &amp; supports the reporting of any situation that threatens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Acceptable patient identifier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way to prevent the spread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or situation that did not produce patient injury, but only because of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between departments &amp; shifts are enhanced when proper _______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Encourage patients to ________if they do not understand something about their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Week</dc:title>
  <dcterms:created xsi:type="dcterms:W3CDTF">2021-10-11T13:09:13Z</dcterms:created>
  <dcterms:modified xsi:type="dcterms:W3CDTF">2021-10-11T13:09:13Z</dcterms:modified>
</cp:coreProperties>
</file>