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Patient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helps prevent the spread of infections.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Risk ______ should be completed at intake.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Patient Safety Goal: Improve the safety of using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Creating and updating a patient's list of current medication is known as medication_____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National Patient Safety Goals are there for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Inpatient units should assess suicide risk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National Patient Safety Goal: Reduce the risk of health-care related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identifiers do I need before administering medications?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Patient Safety Goal: Identify individuals at risk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National Patient Goal: Improve the _____ of the identification of individuals 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an individual is assessed to be a high suicide risk, immediate ____ needs must be addressed.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Patient Safety</dc:title>
  <dcterms:created xsi:type="dcterms:W3CDTF">2021-10-11T13:08:57Z</dcterms:created>
  <dcterms:modified xsi:type="dcterms:W3CDTF">2021-10-11T13:08:57Z</dcterms:modified>
</cp:coreProperties>
</file>