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Payroll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payout    </w:t>
      </w:r>
      <w:r>
        <w:t xml:space="preserve">   payroll    </w:t>
      </w:r>
      <w:r>
        <w:t xml:space="preserve">   benefits    </w:t>
      </w:r>
      <w:r>
        <w:t xml:space="preserve">   minimum wage    </w:t>
      </w:r>
      <w:r>
        <w:t xml:space="preserve">   bonus    </w:t>
      </w:r>
      <w:r>
        <w:t xml:space="preserve">   fica    </w:t>
      </w:r>
      <w:r>
        <w:t xml:space="preserve">   calendar    </w:t>
      </w:r>
      <w:r>
        <w:t xml:space="preserve">   garnishments    </w:t>
      </w:r>
      <w:r>
        <w:t xml:space="preserve">   withholding    </w:t>
      </w:r>
      <w:r>
        <w:t xml:space="preserve">   federal wages    </w:t>
      </w:r>
      <w:r>
        <w:t xml:space="preserve">   paycards    </w:t>
      </w:r>
      <w:r>
        <w:t xml:space="preserve">   live check    </w:t>
      </w:r>
      <w:r>
        <w:t xml:space="preserve">   direct deposit    </w:t>
      </w:r>
      <w:r>
        <w:t xml:space="preserve">   taxes    </w:t>
      </w:r>
      <w:r>
        <w:t xml:space="preserve">   address changes    </w:t>
      </w:r>
      <w:r>
        <w:t xml:space="preserve">   clerks    </w:t>
      </w:r>
      <w:r>
        <w:t xml:space="preserve">   prior year    </w:t>
      </w:r>
      <w:r>
        <w:t xml:space="preserve">   wages    </w:t>
      </w:r>
      <w:r>
        <w:t xml:space="preserve">   checks    </w:t>
      </w:r>
      <w:r>
        <w:t xml:space="preserve">   Employer    </w:t>
      </w:r>
      <w:r>
        <w:t xml:space="preserve">   Employees    </w:t>
      </w:r>
      <w:r>
        <w:t xml:space="preserve">   Deductions    </w:t>
      </w:r>
      <w:r>
        <w:t xml:space="preserve">   Manager    </w:t>
      </w:r>
      <w:r>
        <w:t xml:space="preserve">   Monthly    </w:t>
      </w:r>
      <w:r>
        <w:t xml:space="preserve">   Biweekly    </w:t>
      </w:r>
      <w:r>
        <w:t xml:space="preserve">   Weekly    </w:t>
      </w:r>
      <w:r>
        <w:t xml:space="preserve">   Child Support    </w:t>
      </w:r>
      <w:r>
        <w:t xml:space="preserve">   End of Year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Payroll Week</dc:title>
  <dcterms:created xsi:type="dcterms:W3CDTF">2021-10-11T13:09:17Z</dcterms:created>
  <dcterms:modified xsi:type="dcterms:W3CDTF">2021-10-11T13:09:17Z</dcterms:modified>
</cp:coreProperties>
</file>