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Peanut Butter and Jelly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SANDWICH    </w:t>
      </w:r>
      <w:r>
        <w:t xml:space="preserve">   NUT    </w:t>
      </w:r>
      <w:r>
        <w:t xml:space="preserve">   FRUIT    </w:t>
      </w:r>
      <w:r>
        <w:t xml:space="preserve">   BROWN    </w:t>
      </w:r>
      <w:r>
        <w:t xml:space="preserve">   PURPLE    </w:t>
      </w:r>
      <w:r>
        <w:t xml:space="preserve">   WHEAT    </w:t>
      </w:r>
      <w:r>
        <w:t xml:space="preserve">   WHITE    </w:t>
      </w:r>
      <w:r>
        <w:t xml:space="preserve">   SMOOTH    </w:t>
      </w:r>
      <w:r>
        <w:t xml:space="preserve">   CRUNCHY    </w:t>
      </w:r>
      <w:r>
        <w:t xml:space="preserve">   STRAWBERRY    </w:t>
      </w:r>
      <w:r>
        <w:t xml:space="preserve">   GRAPE    </w:t>
      </w:r>
      <w:r>
        <w:t xml:space="preserve">   JELLY    </w:t>
      </w:r>
      <w:r>
        <w:t xml:space="preserve">   BREAD    </w:t>
      </w:r>
      <w:r>
        <w:t xml:space="preserve">   BUTTER    </w:t>
      </w:r>
      <w:r>
        <w:t xml:space="preserve">   PEANUT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Peanut Butter and Jelly Day</dc:title>
  <dcterms:created xsi:type="dcterms:W3CDTF">2021-10-11T13:09:39Z</dcterms:created>
  <dcterms:modified xsi:type="dcterms:W3CDTF">2021-10-11T13:09:39Z</dcterms:modified>
</cp:coreProperties>
</file>