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Pie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cream    </w:t>
      </w:r>
      <w:r>
        <w:t xml:space="preserve">   blackberry    </w:t>
      </w:r>
      <w:r>
        <w:t xml:space="preserve">   blueberry    </w:t>
      </w:r>
      <w:r>
        <w:t xml:space="preserve">   butterscotch    </w:t>
      </w:r>
      <w:r>
        <w:t xml:space="preserve">   cherry    </w:t>
      </w:r>
      <w:r>
        <w:t xml:space="preserve">   chesspie    </w:t>
      </w:r>
      <w:r>
        <w:t xml:space="preserve">   chocolate silk    </w:t>
      </w:r>
      <w:r>
        <w:t xml:space="preserve">   coconut cream    </w:t>
      </w:r>
      <w:r>
        <w:t xml:space="preserve">   Derby pie    </w:t>
      </w:r>
      <w:r>
        <w:t xml:space="preserve">   key lime    </w:t>
      </w:r>
      <w:r>
        <w:t xml:space="preserve">   lemon meringue    </w:t>
      </w:r>
      <w:r>
        <w:t xml:space="preserve">   mince pie    </w:t>
      </w:r>
      <w:r>
        <w:t xml:space="preserve">   peach    </w:t>
      </w:r>
      <w:r>
        <w:t xml:space="preserve">   peanut butter    </w:t>
      </w:r>
      <w:r>
        <w:t xml:space="preserve">   pecan    </w:t>
      </w:r>
      <w:r>
        <w:t xml:space="preserve">   pot pie    </w:t>
      </w:r>
      <w:r>
        <w:t xml:space="preserve">   pumpkin    </w:t>
      </w:r>
      <w:r>
        <w:t xml:space="preserve">   shepherds pie    </w:t>
      </w:r>
      <w:r>
        <w:t xml:space="preserve">   strawberry rhubarb    </w:t>
      </w:r>
      <w:r>
        <w:t xml:space="preserve">   sugar cream pie    </w:t>
      </w:r>
      <w:r>
        <w:t xml:space="preserve">   sweet potato    </w:t>
      </w:r>
      <w:r>
        <w:t xml:space="preserve">   transparent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Pie Day</dc:title>
  <dcterms:created xsi:type="dcterms:W3CDTF">2021-10-11T13:09:55Z</dcterms:created>
  <dcterms:modified xsi:type="dcterms:W3CDTF">2021-10-11T13:09:55Z</dcterms:modified>
</cp:coreProperties>
</file>