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Pizza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topping is super meaty and begins with the letter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is National Pizza 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ingredient we need to make pizza?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the sentence:  We think pizza is the --------- food ever!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red sauce you put on top of the pizza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shape is a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 is the national holiday of this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Letter Y helps you say, "This pizza is so Y------!"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food items you need in a pizza recipe to make pizza are called 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topping is white, shredded, made from dairy and delicious, and begins with the letter C</w:t>
            </w:r>
          </w:p>
        </w:tc>
      </w:tr>
    </w:tbl>
    <w:p>
      <w:pPr>
        <w:pStyle w:val="WordBankMedium"/>
      </w:pPr>
      <w:r>
        <w:t xml:space="preserve">   pizza    </w:t>
      </w:r>
      <w:r>
        <w:t xml:space="preserve">   Bacon    </w:t>
      </w:r>
      <w:r>
        <w:t xml:space="preserve">   circle    </w:t>
      </w:r>
      <w:r>
        <w:t xml:space="preserve">   tomato sauce    </w:t>
      </w:r>
      <w:r>
        <w:t xml:space="preserve">   cheese    </w:t>
      </w:r>
      <w:r>
        <w:t xml:space="preserve">   February     </w:t>
      </w:r>
      <w:r>
        <w:t xml:space="preserve">   best    </w:t>
      </w:r>
      <w:r>
        <w:t xml:space="preserve">   Yummy    </w:t>
      </w:r>
      <w:r>
        <w:t xml:space="preserve">   dough    </w:t>
      </w:r>
      <w:r>
        <w:t xml:space="preserve">   ingredients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Pizza Day</dc:title>
  <dcterms:created xsi:type="dcterms:W3CDTF">2021-10-11T13:08:30Z</dcterms:created>
  <dcterms:modified xsi:type="dcterms:W3CDTF">2021-10-11T13:08:30Z</dcterms:modified>
</cp:coreProperties>
</file>