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Plant Emblems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daisy    </w:t>
      </w:r>
      <w:r>
        <w:t xml:space="preserve">   corn poppy    </w:t>
      </w:r>
      <w:r>
        <w:t xml:space="preserve">   lily    </w:t>
      </w:r>
      <w:r>
        <w:t xml:space="preserve">   sunflower    </w:t>
      </w:r>
      <w:r>
        <w:t xml:space="preserve">   tulip    </w:t>
      </w:r>
      <w:r>
        <w:t xml:space="preserve">   cornflower    </w:t>
      </w:r>
      <w:r>
        <w:t xml:space="preserve">   jasmine    </w:t>
      </w:r>
      <w:r>
        <w:t xml:space="preserve">   lavender    </w:t>
      </w:r>
      <w:r>
        <w:t xml:space="preserve">   chrysanthemum    </w:t>
      </w:r>
      <w:r>
        <w:t xml:space="preserve">   lotus    </w:t>
      </w:r>
      <w:r>
        <w:t xml:space="preserve">   fleur de lis    </w:t>
      </w:r>
      <w:r>
        <w:t xml:space="preserve">   eidelweiss    </w:t>
      </w:r>
      <w:r>
        <w:t xml:space="preserve">   dahlia    </w:t>
      </w:r>
      <w:r>
        <w:t xml:space="preserve">   red carnation    </w:t>
      </w:r>
      <w:r>
        <w:t xml:space="preserve">   shamrock    </w:t>
      </w:r>
      <w:r>
        <w:t xml:space="preserve">   tudor rose    </w:t>
      </w:r>
      <w:r>
        <w:t xml:space="preserve">   daffodil    </w:t>
      </w:r>
      <w:r>
        <w:t xml:space="preserve">   thistle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Plant Emblems</dc:title>
  <dcterms:created xsi:type="dcterms:W3CDTF">2021-12-01T03:43:53Z</dcterms:created>
  <dcterms:modified xsi:type="dcterms:W3CDTF">2021-12-01T03:43:53Z</dcterms:modified>
</cp:coreProperties>
</file>