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Poatato 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tuber    </w:t>
      </w:r>
      <w:r>
        <w:t xml:space="preserve">   eyes    </w:t>
      </w:r>
      <w:r>
        <w:t xml:space="preserve">   washington    </w:t>
      </w:r>
      <w:r>
        <w:t xml:space="preserve">   idaho    </w:t>
      </w:r>
      <w:r>
        <w:t xml:space="preserve">   french fries    </w:t>
      </w:r>
      <w:r>
        <w:t xml:space="preserve">   hash brown    </w:t>
      </w:r>
      <w:r>
        <w:t xml:space="preserve">   michigan    </w:t>
      </w:r>
      <w:r>
        <w:t xml:space="preserve">   chips    </w:t>
      </w:r>
      <w:r>
        <w:t xml:space="preserve">   spud    </w:t>
      </w:r>
      <w:r>
        <w:t xml:space="preserve">   tots    </w:t>
      </w:r>
      <w:r>
        <w:t xml:space="preserve">   tater    </w:t>
      </w:r>
      <w:r>
        <w:t xml:space="preserve">   potato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Poatato Day!</dc:title>
  <dcterms:created xsi:type="dcterms:W3CDTF">2021-10-11T13:09:20Z</dcterms:created>
  <dcterms:modified xsi:type="dcterms:W3CDTF">2021-10-11T13:09:20Z</dcterms:modified>
</cp:coreProperties>
</file>