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Anna Julian Johnson    </w:t>
      </w:r>
      <w:r>
        <w:t xml:space="preserve">   Bertha M. Roddey    </w:t>
      </w:r>
      <w:r>
        <w:t xml:space="preserve">   Beverly Evans Smith    </w:t>
      </w:r>
      <w:r>
        <w:t xml:space="preserve">   Cynthia M.A. Butler-McIntyre    </w:t>
      </w:r>
      <w:r>
        <w:t xml:space="preserve">   Dorothy Irene Height    </w:t>
      </w:r>
      <w:r>
        <w:t xml:space="preserve">   Dorothy Pelham Beckley    </w:t>
      </w:r>
      <w:r>
        <w:t xml:space="preserve">   Dorothy Penman Harrison    </w:t>
      </w:r>
      <w:r>
        <w:t xml:space="preserve">   Dr. Thelma T. Daley    </w:t>
      </w:r>
      <w:r>
        <w:t xml:space="preserve">   Ethel Lamay Calimese    </w:t>
      </w:r>
      <w:r>
        <w:t xml:space="preserve">   Frankie Muse Freeman    </w:t>
      </w:r>
      <w:r>
        <w:t xml:space="preserve">   Geraldine Pittman Woods    </w:t>
      </w:r>
      <w:r>
        <w:t xml:space="preserve">   Gladys Byram Shepherd    </w:t>
      </w:r>
      <w:r>
        <w:t xml:space="preserve">   Gwendolyn E. Boyd    </w:t>
      </w:r>
      <w:r>
        <w:t xml:space="preserve">   H. Elsie Austin    </w:t>
      </w:r>
      <w:r>
        <w:t xml:space="preserve">   Hortense G. Canady    </w:t>
      </w:r>
      <w:r>
        <w:t xml:space="preserve">   Jeanette Triplett Jones    </w:t>
      </w:r>
      <w:r>
        <w:t xml:space="preserve">   Jeanne L. Noble    </w:t>
      </w:r>
      <w:r>
        <w:t xml:space="preserve">   Lillian Pierce Benbow    </w:t>
      </w:r>
      <w:r>
        <w:t xml:space="preserve">   Louise A. Rice    </w:t>
      </w:r>
      <w:r>
        <w:t xml:space="preserve">   Mae Wright Peck Williams    </w:t>
      </w:r>
      <w:r>
        <w:t xml:space="preserve">   Marcia L. Fudge    </w:t>
      </w:r>
      <w:r>
        <w:t xml:space="preserve">   Mona H. Bailey    </w:t>
      </w:r>
      <w:r>
        <w:t xml:space="preserve">   Paulette C Walker    </w:t>
      </w:r>
      <w:r>
        <w:t xml:space="preserve">   Sadie T.M Alexander    </w:t>
      </w:r>
      <w:r>
        <w:t xml:space="preserve">   Vivian Osborne Marsh    </w:t>
      </w:r>
      <w:r>
        <w:t xml:space="preserve">   Yvonne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Presidents </dc:title>
  <dcterms:created xsi:type="dcterms:W3CDTF">2021-10-11T13:08:24Z</dcterms:created>
  <dcterms:modified xsi:type="dcterms:W3CDTF">2021-10-11T13:08:24Z</dcterms:modified>
</cp:coreProperties>
</file>