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Project 2019-2020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Life Lessons    </w:t>
      </w:r>
      <w:r>
        <w:t xml:space="preserve">   Boyhood    </w:t>
      </w:r>
      <w:r>
        <w:t xml:space="preserve">   Leadership    </w:t>
      </w:r>
      <w:r>
        <w:t xml:space="preserve">   Mary Ball Washington    </w:t>
      </w:r>
      <w:r>
        <w:t xml:space="preserve">   Augustine Washington    </w:t>
      </w:r>
      <w:r>
        <w:t xml:space="preserve">   Colonial Times    </w:t>
      </w:r>
      <w:r>
        <w:t xml:space="preserve">   Family Desk    </w:t>
      </w:r>
      <w:r>
        <w:t xml:space="preserve">   Ferry Farm    </w:t>
      </w:r>
      <w:r>
        <w:t xml:space="preserve">   Foundations of Freedom    </w:t>
      </w:r>
      <w:r>
        <w:t xml:space="preserve">   Fredericksburg    </w:t>
      </w:r>
      <w:r>
        <w:t xml:space="preserve">   George Washington    </w:t>
      </w:r>
      <w:r>
        <w:t xml:space="preserve">   Mackie Storage    </w:t>
      </w:r>
      <w:r>
        <w:t xml:space="preserve">   Norma Griffin    </w:t>
      </w:r>
      <w:r>
        <w:t xml:space="preserve">   Rappahannock River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Project 2019-2020</dc:title>
  <dcterms:created xsi:type="dcterms:W3CDTF">2021-10-11T13:09:14Z</dcterms:created>
  <dcterms:modified xsi:type="dcterms:W3CDTF">2021-10-11T13:09:14Z</dcterms:modified>
</cp:coreProperties>
</file>