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Public Health Week </w:t>
      </w:r>
    </w:p>
    <w:p>
      <w:pPr>
        <w:pStyle w:val="Questions"/>
      </w:pPr>
      <w:r>
        <w:t xml:space="preserve">1. ORNIVTEPNE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HAND AISGHWN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GODARIMUSA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OFOD ESTIIOPNSCN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MMBCUEACINOL SSIEEDSA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YPNOEDTEML TELHHA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CNIMUOTMY HLETHA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OTIOALAUCCPN EHHTLA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REATVL NEEIDICM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OMOSTQIU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DFOO ENOBR SLSIELN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GIIDYPLEOEOM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OPRPER MAREERSUTETP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LONMOTEYGO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IZAUNNEFL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TYRDHAE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DACIYHAML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TSCSIMORHONIIA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IHSYPILS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OICUERVRDPTE HTLEAH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Public Health Week </dc:title>
  <dcterms:created xsi:type="dcterms:W3CDTF">2021-10-11T13:08:10Z</dcterms:created>
  <dcterms:modified xsi:type="dcterms:W3CDTF">2021-10-11T13:08:10Z</dcterms:modified>
</cp:coreProperties>
</file>