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Public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27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21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26 December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 September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Public Holiday</dc:title>
  <dcterms:created xsi:type="dcterms:W3CDTF">2021-10-11T13:09:43Z</dcterms:created>
  <dcterms:modified xsi:type="dcterms:W3CDTF">2021-10-11T13:09:43Z</dcterms:modified>
</cp:coreProperties>
</file>