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Rad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principle: keep dose as low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Boiling off electrons from a hot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reddening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specialty that uses radioactive tracers to assess bodily functions and to diagnose/treat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sacs that serve as primary air exchangers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outpouching of the colon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examining blood vessels utilizing x-rays and injection of iodine-rich contrast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joint is only found in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Positioning line that extends from the outer canthus to the 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 tube electrode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naturally occurring metal; a contrast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ilium, ischium, and pubis help to form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with an unknown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fluoroscopy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that cuts the body into equal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Vessel coming off the right side of the aortic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something that will absorb radiation between you and the source of the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Radiation absorbed by a person's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Rad Tech Week</dc:title>
  <dcterms:created xsi:type="dcterms:W3CDTF">2021-10-11T13:09:36Z</dcterms:created>
  <dcterms:modified xsi:type="dcterms:W3CDTF">2021-10-11T13:09:36Z</dcterms:modified>
</cp:coreProperties>
</file>