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National Radiologic Technology Week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Describing a central ray direction toward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term for big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position in which the patient is lying face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Outward turning of the foot at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eye of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Talar domes should be superimposed on this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Proximal foot bone, also found in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father of 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Describing a central ray direction toward the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tipping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More of the image is less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Flexion of the foot towards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radiographic landmark located between the 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Turning away from the standard course, ulnar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anteroposterior 30 degree angle projection utilized for head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Fracture of the 5th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Esophagram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massive - build body habitus with high, transverse organ 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standing or seated upright body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Largest sesamoid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by technologists to indicate laterality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Away from mid-line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Referring to the front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Central ray for PA projection of the hand; 3rd ____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Radiologic Technology Week 2018</dc:title>
  <dcterms:created xsi:type="dcterms:W3CDTF">2021-10-11T13:08:54Z</dcterms:created>
  <dcterms:modified xsi:type="dcterms:W3CDTF">2021-10-11T13:08:54Z</dcterms:modified>
</cp:coreProperties>
</file>