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Recovery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BLUE EAGLE    </w:t>
      </w:r>
      <w:r>
        <w:t xml:space="preserve">   CONSUMER    </w:t>
      </w:r>
      <w:r>
        <w:t xml:space="preserve">   EARNINGS    </w:t>
      </w:r>
      <w:r>
        <w:t xml:space="preserve">   ECONOMY    </w:t>
      </w:r>
      <w:r>
        <w:t xml:space="preserve">   GREAT DEPRESSION    </w:t>
      </w:r>
      <w:r>
        <w:t xml:space="preserve">   INDUSTRY    </w:t>
      </w:r>
      <w:r>
        <w:t xml:space="preserve">   JOBS    </w:t>
      </w:r>
      <w:r>
        <w:t xml:space="preserve">   LABOR ACTS    </w:t>
      </w:r>
      <w:r>
        <w:t xml:space="preserve">   LEGISLATION    </w:t>
      </w:r>
      <w:r>
        <w:t xml:space="preserve">   NEW DEAL    </w:t>
      </w:r>
      <w:r>
        <w:t xml:space="preserve">   NRA    </w:t>
      </w:r>
      <w:r>
        <w:t xml:space="preserve">   RECOVERY    </w:t>
      </w:r>
      <w:r>
        <w:t xml:space="preserve">   REGULATE    </w:t>
      </w:r>
      <w:r>
        <w:t xml:space="preserve">   ROOSEVELT    </w:t>
      </w:r>
      <w:r>
        <w:t xml:space="preserve">   US CONGRESS    </w:t>
      </w:r>
      <w:r>
        <w:t xml:space="preserve">   WAGES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Recovery Act</dc:title>
  <dcterms:created xsi:type="dcterms:W3CDTF">2021-10-11T13:08:59Z</dcterms:created>
  <dcterms:modified xsi:type="dcterms:W3CDTF">2021-10-11T13:08:59Z</dcterms:modified>
</cp:coreProperties>
</file>