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Rehab Week</w:t>
      </w:r>
    </w:p>
    <w:p>
      <w:pPr>
        <w:pStyle w:val="Questions"/>
      </w:pPr>
      <w:r>
        <w:t xml:space="preserve">1. ECGVTIOIN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SHIPCALY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TSSPIITARYH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BTMNUOAAIL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AERTYHP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ULNGGAEA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IIVNLG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NUCICATLOPAO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EAORLNRITCAE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EXSECSIRE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TNIICRIESPDYRIANL MEAT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SIICTEVAIT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NAAESESWR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RHINAGE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IISSBOSITILPE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DROSICVE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OAGOULSDIIT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EPSECH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HETITONAILBIAR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DPEEDEENICNN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Rehab Week</dc:title>
  <dcterms:created xsi:type="dcterms:W3CDTF">2021-10-11T13:09:22Z</dcterms:created>
  <dcterms:modified xsi:type="dcterms:W3CDTF">2021-10-11T13:09:22Z</dcterms:modified>
</cp:coreProperties>
</file>